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INFORMED CONSENT AND AGREEMENT FOR PSYCHOTHERAPEUTIC WORK</w:t>
      </w:r>
    </w:p>
    <w:p>
      <w:r>
        <w:br/>
        <w:t>Client/Patient No.: __________</w:t>
        <w:br/>
        <w:br/>
        <w:t>This document outlines the framework, rights, responsibilities, and conditions governing the psychotherapeutic process. It is intended to provide transparency, clarity, and structure for therapeutic work with adult clients, minors, couples, and families.</w:t>
        <w:br/>
        <w:br/>
        <w:t>1. Nature of the Psychotherapeutic Process</w:t>
        <w:br/>
        <w:t>Psychotherapy is a voluntary process aimed at personal development, increased self-awareness, and addressing psychological difficulties. The client remains autonomous and responsible for decisions made both during therapy and in everyday life. My role is to support the process through professional interventions, structure, and therapeutic guidance.</w:t>
        <w:br/>
        <w:br/>
        <w:t>2. Session Duration and Organization</w:t>
        <w:br/>
        <w:t>Sessions are 50 minutes long and take place at a pre-arranged day and time. Consistency supports continuity and effectiveness. Appointments are reserved exclusively for the client.</w:t>
        <w:br/>
        <w:br/>
        <w:t>3. Frequency and Duration of Therapy</w:t>
        <w:br/>
        <w:t>Weekly sessions are generally recommended. The duration of therapy depends on the client’s goals, needs, engagement, and the nature of the concerns presented.</w:t>
        <w:br/>
        <w:br/>
        <w:t>4. Cancellations and Missed Sessions</w:t>
        <w:br/>
        <w:t>At least 24 hours’ notice is required for cancellations. Late cancellations and missed sessions remain payable.</w:t>
        <w:br/>
        <w:br/>
        <w:t>5. Health Status and Additional Treatment</w:t>
        <w:br/>
        <w:t>Clients are expected to provide relevant information regarding medical treatment, medications, psychiatric history, hospitalizations, and participation in other therapeutic practices.</w:t>
        <w:br/>
        <w:br/>
        <w:t>6. My Method, Effectiveness, and Results</w:t>
        <w:br/>
        <w:t>I use an integrative psychotherapeutic approach with an emphasis on body-oriented psychotherapy. Psychotherapy does not guarantee specific outcomes; progress depends on engagement, consistency, and the therapeutic alliance.</w:t>
        <w:br/>
        <w:br/>
        <w:t>7. Termination of Therapy</w:t>
        <w:br/>
        <w:t>Clients may terminate therapy at any time. A final session is recommended to support closure and integration.</w:t>
        <w:br/>
        <w:br/>
        <w:t>8. Confidentiality</w:t>
        <w:br/>
        <w:t>All information shared in therapy is treated as confidential, except where disclosure is required by law or necessary to protect safety.</w:t>
        <w:br/>
        <w:br/>
        <w:t>9. Work with Minors</w:t>
        <w:br/>
        <w:t>When working with minors, confidentiality is balanced with parents’ or guardians’ need for essential information.</w:t>
        <w:br/>
        <w:br/>
        <w:t>10. Work with Families and Couples</w:t>
        <w:br/>
        <w:t>A systemic approach is used, viewing relationships and interactions as interconnected.</w:t>
        <w:br/>
        <w:br/>
        <w:t>11. Core Principles of Therapeutic Work</w:t>
        <w:br/>
        <w:t>My work is guided by openness, personal responsibility, confidentiality, authenticity, collaboration, professional ethics, and psychological safety.</w:t>
        <w:br/>
        <w:br/>
        <w:t>DECLARATION</w:t>
        <w:br/>
        <w:t>By signing this document, I confirm that I have read, understood, and voluntarily agree to the conditions of the psychotherapeutic process.</w:t>
        <w:br/>
        <w:br/>
        <w:t>CLIENT / PATIENT DETAILS</w:t>
        <w:br/>
        <w:br/>
        <w:t>Name: ______________________________</w:t>
        <w:br/>
        <w:t>Date of Birth: ______________________</w:t>
        <w:br/>
        <w:t>Phone: _____________________________</w:t>
        <w:br/>
        <w:t>Email: ______________________________</w:t>
        <w:br/>
        <w:br/>
        <w:t>Signature: __________________________</w:t>
        <w:br/>
        <w:t>Date: _______________________________</w:t>
        <w:br/>
        <w:br/>
        <w:t>PARENT / GUARDIAN (if applicable)</w:t>
        <w:br/>
        <w:br/>
        <w:t>Name: ______________________________</w:t>
        <w:br/>
        <w:t>Signature: __________________________</w:t>
        <w:br/>
        <w:t>Date: _______________________________</w:t>
        <w:br/>
        <w:br/>
        <w:t>PSYCHOTHERAPIST</w:t>
        <w:br/>
        <w:br/>
        <w:t>Name: ______________________________</w:t>
        <w:br/>
        <w:t>Signature: __________________________</w:t>
        <w:br/>
        <w:t>Date: _______________________________</w:t>
        <w:br/>
        <w:br/>
        <w:t>DECLARATION OF TERMINATION OF THERAPY</w:t>
        <w:br/>
        <w:br/>
        <w:t>I am terminating my therapy voluntarily.</w:t>
        <w:br/>
        <w:br/>
        <w:t>Name: ______________________________</w:t>
        <w:br/>
        <w:t>Signature: __________________________</w:t>
        <w:br/>
        <w:t>Date: _______________________________</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